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 中亚走向何方 where is the destination</w:t>
      </w:r>
    </w:p>
    <w:p>
      <w:r>
        <w:rPr>
          <w:rFonts w:ascii="宋体" w:hAnsi="宋体" w:eastAsia="宋体"/>
          <w:sz w:val="24"/>
        </w:rPr>
        <w:t>朱成虎主编；王仲春，蔡劲松副主编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 中亚走向何方 where is the destination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朱成虎主编；王仲春，蔡劲松副主编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本书出售、求购地址：https://www.jiaokey.com/book/detail/11848481.html</w:t>
      </w:r>
    </w:p>
    <w:p>
      <w:r>
        <w:t>更多相关图书推荐：https://www.jiaokey.com</w:t>
      </w:r>
    </w:p>
    <w:p>
      <w:r>
        <w:t>朱成虎主编；王仲春，蔡劲松副主编 其他作品：https://www.jiaokey.com/tag/朱成虎主编；王仲春，蔡劲松副主编.html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关键词搜索：https://www.jiaokey.com/tag/十字路口 中亚走向何方 where is the destination.html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