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新世纪新阶段中国国防和军队建设</w:t>
      </w:r>
    </w:p>
    <w:p>
      <w:r>
        <w:rPr>
          <w:rFonts w:ascii="宋体" w:hAnsi="宋体" w:eastAsia="宋体"/>
          <w:sz w:val="24"/>
        </w:rPr>
        <w:t>徐明善，方永刚主编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新世纪新阶段中国国防和军队建设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徐明善，方永刚主编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本书出售、求购地址：https://www.jiaokey.com/book/detail/11848478.html</w:t>
      </w:r>
    </w:p>
    <w:p>
      <w:r>
        <w:t>更多相关图书推荐：https://www.jiaokey.com</w:t>
      </w:r>
    </w:p>
    <w:p>
      <w:r>
        <w:t>徐明善，方永刚主编 其他作品：https://www.jiaokey.com/tag/徐明善，方永刚主编.html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关键词搜索：https://www.jiaokey.com/tag/新世纪新阶段中国国防和军队建设.html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