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书名：检证战争责任  从九一八事变到太平洋战争</w:t>
      </w:r>
    </w:p>
    <w:p>
      <w:r>
        <w:t>作者：日本读卖新闻战争责任&lt;font color=Red&gt;检&lt;/font&gt;证委员会撰稿；郑钧，范菲，赵军译</w:t>
      </w:r>
    </w:p>
    <w:p>
      <w:r>
        <w:t>出版社：北京:新华出版社,2007.07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检证战争责任  从九一八事变到太平洋战争 评论地址：https://www.jiaokey.com/book/detail/11848468.html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