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部队机关领导经常性演说101篇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部队机关领导经常性演说101篇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本书出售、求购地址：https://www.jiaokey.com/book/detail/11848466.html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济南市：黄河出版社 出版图书：https://www.jiaokey.com/tag/济南市：黄河出版社.html</w:t>
      </w:r>
    </w:p>
    <w:p>
      <w:r>
        <w:t>关键词搜索：https://www.jiaokey.com/tag/部队机关领导经常性演说101篇.html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