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邱少云  纪律重于生命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邱少云  纪律重于生命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本书出售、求购地址：https://www.jiaokey.com/book/detail/11848434.html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关键词搜索：https://www.jiaokey.com/tag/邱少云  纪律重于生命.html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