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未刊稿  03集</w:t>
      </w:r>
    </w:p>
    <w:p>
      <w:r>
        <w:t>作者：李天佑，刘亚楼等著</w:t>
      </w:r>
    </w:p>
    <w:p>
      <w:r>
        <w:t>出版社：北京:解放军出版社,2007.08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星火燎原  未刊稿  03集 评论地址：https://www.jiaokey.com/book/detail/11848417.html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