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书名：WTO香港部长级会议重要发言汇编  中英文对照</w:t>
      </w:r>
    </w:p>
    <w:p>
      <w:r>
        <w:t>作者：商务部世界贸易组织司编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总页数：343</w:t>
      </w:r>
    </w:p>
    <w:p>
      <w:r>
        <w:t>更多请访问教客网: www.jiaokey.com</w:t>
      </w:r>
    </w:p>
    <w:p>
      <w:r>
        <w:t>WTO香港部长级会议重要发言汇编  中英文对照 评论地址：https://www.jiaokey.com/book/detail/11848399.html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