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伟大的欧洲小博物馆</w:t>
      </w:r>
    </w:p>
    <w:p>
      <w:r>
        <w:rPr>
          <w:rFonts w:ascii="宋体" w:hAnsi="宋体" w:eastAsia="宋体"/>
          <w:sz w:val="24"/>
        </w:rPr>
        <w:t>（英）詹姆斯·斯图尔顿（James Stourton）著；檀梓栋，申屠妍妍译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伟大的欧洲小博物馆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（英）詹姆斯·斯图尔顿（James Stourton）著；檀梓栋，申屠妍妍译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本书出售、求购地址：https://www.jiaokey.com/book/detail/11848389.html</w:t>
      </w:r>
    </w:p>
    <w:p>
      <w:r>
        <w:t>更多相关图书推荐：https://www.jiaokey.com</w:t>
      </w:r>
    </w:p>
    <w:p>
      <w:r>
        <w:t>（英）詹姆斯·斯图尔顿（James Stourton）著；檀梓栋，申屠妍妍译 其他作品：https://www.jiaokey.com/tag/（英）詹姆斯·斯图尔顿（James Stourton）著；檀梓栋，申屠妍妍译.html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关键词搜索：https://www.jiaokey.com/tag/伟大的欧洲小博物馆.html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