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历年全真硕士研究生英语入学考试题典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历年全真硕士研究生英语入学考试题典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本书出售、求购地址：https://www.jiaokey.com/book/detail/11848385.html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关键词搜索：https://www.jiaokey.com/tag/历年全真硕士研究生英语入学考试题典.html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