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书名：唐代的外来文明  189幅绘图精品  106件文物珍宝解读  彩色插图珍藏本</w:t>
      </w:r>
    </w:p>
    <w:p>
      <w:r>
        <w:t>作者：（美）爱德华·谢弗（Edward Schafer）著；吴玉贵译</w:t>
      </w:r>
    </w:p>
    <w:p>
      <w:r>
        <w:t>出版社：西安：陕西师范大学出版社</w:t>
      </w:r>
    </w:p>
    <w:p>
      <w:r>
        <w:t>出版日期：2005.12</w:t>
      </w:r>
    </w:p>
    <w:p>
      <w:r>
        <w:t>总页数：423</w:t>
      </w:r>
    </w:p>
    <w:p>
      <w:r>
        <w:t>更多请访问教客网: www.jiaokey.com</w:t>
      </w:r>
    </w:p>
    <w:p>
      <w:r>
        <w:t>唐代的外来文明  189幅绘图精品  106件文物珍宝解读  彩色插图珍藏本 评论地址：https://www.jiaokey.com/book/detail/11848384.html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