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教师专业发展评价</w:t>
      </w:r>
    </w:p>
    <w:p>
      <w:r>
        <w:rPr>
          <w:rFonts w:ascii="宋体" w:hAnsi="宋体" w:eastAsia="宋体"/>
          <w:sz w:val="24"/>
        </w:rPr>
        <w:t>（美）Thomas R.Guskey著；方乐，张英等译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教师专业发展评价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（美）Thomas R.Guskey著；方乐，张英等译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本书出售、求购地址：https://www.jiaokey.com/book/detail/11848383.html</w:t>
      </w:r>
    </w:p>
    <w:p>
      <w:r>
        <w:t>更多相关图书推荐：https://www.jiaokey.com</w:t>
      </w:r>
    </w:p>
    <w:p>
      <w:r>
        <w:t>（美）Thomas R.Guskey著；方乐，张英等译 其他作品：https://www.jiaokey.com/tag/（美）Thomas R.Guskey著；方乐，张英等译.html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关键词搜索：https://www.jiaokey.com/tag/教师专业发展评价.html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