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书名：中国城市生鲜食品超市业态形成机理研究</w:t>
      </w:r>
    </w:p>
    <w:p>
      <w:r>
        <w:t>作者：乔颖丽著</w:t>
      </w:r>
    </w:p>
    <w:p>
      <w:r>
        <w:t>出版社：北京:中国农业出版社,2006.11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中国城市生鲜食品超市业态形成机理研究 评论地址：https://www.jiaokey.com/book/detail/11848379.html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