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与孩子一起品读经典童话故事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与孩子一起品读经典童话故事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本书出售、求购地址：https://www.jiaokey.com/book/detail/11848371.html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关键词搜索：https://www.jiaokey.com/tag/与孩子一起品读经典童话故事.html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