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国际技术贸易与资本化法律的理论与判解研究</w:t>
      </w:r>
    </w:p>
    <w:p>
      <w:r>
        <w:rPr>
          <w:rFonts w:ascii="宋体" w:hAnsi="宋体" w:eastAsia="宋体"/>
          <w:sz w:val="24"/>
        </w:rPr>
        <w:t>金春卿主编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国际技术贸易与资本化法律的理论与判解研究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本书出售、求购地址：https://www.jiaokey.com/book/detail/11848354.html</w:t>
      </w:r>
    </w:p>
    <w:p>
      <w:r>
        <w:t>更多相关图书推荐：https://www.jiaokey.com</w:t>
      </w:r>
    </w:p>
    <w:p>
      <w:r>
        <w:t>金春卿主编 其他作品：https://www.jiaokey.com/tag/金春卿主编.html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关键词搜索：https://www.jiaokey.com/tag/国际技术贸易与资本化法律的理论与判解研究.html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