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第7卷  现代欧洲大陆哲学  下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第7卷  现代欧洲大陆哲学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本书出售、求购地址：https://www.jiaokey.com/book/detail/11848352.html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南京：凤凰出版社；南京：江苏人民出版社 出版图书：https://www.jiaokey.com/tag/南京：凤凰出版社；南京：江苏人民出版社.html</w:t>
      </w:r>
    </w:p>
    <w:p>
      <w:r>
        <w:t>关键词搜索：https://www.jiaokey.com/tag/西方哲学史  学术版  第7卷  现代欧洲大陆哲学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