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2006实用教程  中文版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2006实用教程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本书出售、求购地址：https://www.jiaokey.com/book/detail/11848345.html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关键词搜索：https://www.jiaokey.com/tag/AutoCAD 2006实用教程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