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书名：清初四僧绘画艺术</w:t>
      </w:r>
    </w:p>
    <w:p>
      <w:r>
        <w:t>作者：张书珩，鄢爱华主编</w:t>
      </w:r>
    </w:p>
    <w:p>
      <w:r>
        <w:t>出版社：呼和浩特:远方出版社,2006.01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清初四僧绘画艺术 评论地址：https://www.jiaokey.com/book/detail/11848293.html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