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书名：四王吴恽绘画艺术</w:t>
      </w:r>
    </w:p>
    <w:p>
      <w:r>
        <w:t>作者：张书珩，傅新阳主编</w:t>
      </w:r>
    </w:p>
    <w:p>
      <w:r>
        <w:t>出版社：呼和浩特:远方出版社,2006.01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四王吴恽绘画艺术 评论地址：https://www.jiaokey.com/book/detail/11848290.html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