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书名：机械识图技能与实训</w:t>
      </w:r>
    </w:p>
    <w:p>
      <w:r>
        <w:t>作者：国家职业资格培训教材研究组编</w:t>
      </w:r>
    </w:p>
    <w:p>
      <w:r>
        <w:t>出版社：珠海：珠海出版社</w:t>
      </w:r>
    </w:p>
    <w:p>
      <w:r>
        <w:t>出版日期：2006.09</w:t>
      </w:r>
    </w:p>
    <w:p>
      <w:r>
        <w:t>总页数：134</w:t>
      </w:r>
    </w:p>
    <w:p>
      <w:r>
        <w:t>更多请访问教客网: www.jiaokey.com</w:t>
      </w:r>
    </w:p>
    <w:p>
      <w:r>
        <w:t>机械识图技能与实训 评论地址：https://www.jiaokey.com/book/detail/11848277.html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