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书名：心理意义实在论</w:t>
      </w:r>
    </w:p>
    <w:p>
      <w:r>
        <w:t>作者：景怀斌著</w:t>
      </w:r>
    </w:p>
    <w:p>
      <w:r>
        <w:t>出版社：广州：暨南大学出版社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心理意义实在论 评论地址：https://www.jiaokey.com/book/detail/11848262.html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