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中国高中生专题好作文：杂言类议论文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中国高中生专题好作文：杂言类议论文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本书出售、求购地址：https://www.jiaokey.com/book/detail/11848223.html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关键词搜索：https://www.jiaokey.com/tag/中国高中生专题好作文：杂言类议论文.html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