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86%市场战略  如何赢得21世纪最大的市场机会</w:t>
      </w:r>
    </w:p>
    <w:p>
      <w:r>
        <w:rPr>
          <w:rFonts w:ascii="宋体" w:hAnsi="宋体" w:eastAsia="宋体"/>
          <w:sz w:val="24"/>
        </w:rPr>
        <w:t>维贾伊·马哈詹（Vijay Mahajan），卡米尼·邦高（Kamini Banga）著；金永红译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86%市场战略  如何赢得21世纪最大的市场机会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维贾伊·马哈詹（Vijay Mahajan），卡米尼·邦高（Kamini Banga）著；金永红译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本书出售、求购地址：https://www.jiaokey.com/book/detail/11848199.html</w:t>
      </w:r>
    </w:p>
    <w:p>
      <w:r>
        <w:t>更多相关图书推荐：https://www.jiaokey.com</w:t>
      </w:r>
    </w:p>
    <w:p>
      <w:r>
        <w:t>维贾伊·马哈詹（Vijay Mahajan），卡米尼·邦高（Kamini Banga）著；金永红译 其他作品：https://www.jiaokey.com/tag/维贾伊·马哈詹（Vijay Mahajan），卡米尼·邦高（Kamini Banga）著；金永红译.html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关键词搜索：https://www.jiaokey.com/tag/86%市场战略  如何赢得21世纪最大的市场机会.html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