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基督教与西方思想  卷1  哲学家、思想与思潮的历史：从古代世界到启蒙运动时代</w:t>
      </w:r>
    </w:p>
    <w:p>
      <w:r>
        <w:rPr>
          <w:rFonts w:ascii="宋体" w:hAnsi="宋体" w:eastAsia="宋体"/>
          <w:sz w:val="24"/>
        </w:rPr>
        <w:t>（美）科林·布朗著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基督教与西方思想  卷1  哲学家、思想与思潮的历史：从古代世界到启蒙运动时代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本书出售、求购地址：https://www.jiaokey.com/book/detail/11848183.html</w:t>
      </w:r>
    </w:p>
    <w:p>
      <w:r>
        <w:t>更多相关图书推荐：https://www.jiaokey.com</w:t>
      </w:r>
    </w:p>
    <w:p>
      <w:r>
        <w:t>（美）科林·布朗著 其他作品：https://www.jiaokey.com/tag/（美）科林·布朗著.html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关键词搜索：https://www.jiaokey.com/tag/基督教与西方思想  卷1  哲学家、思想与思潮的历史：从古代世界到启蒙运动时代.html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