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Server2005管理员必备指南</w:t>
      </w:r>
    </w:p>
    <w:p>
      <w:r>
        <w:rPr>
          <w:rFonts w:ascii="宋体" w:hAnsi="宋体" w:eastAsia="宋体"/>
          <w:sz w:val="24"/>
        </w:rPr>
        <w:t>（美）Willam R. Stanek著；张海，褚四斌，罗小峰译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Server2005管理员必备指南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（美）Willam R. Stanek著；张海，褚四斌，罗小峰译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本书出售、求购地址：https://www.jiaokey.com/book/detail/11848181.html</w:t>
      </w:r>
    </w:p>
    <w:p>
      <w:r>
        <w:t>更多相关图书推荐：https://www.jiaokey.com</w:t>
      </w:r>
    </w:p>
    <w:p>
      <w:r>
        <w:t>（美）Willam R. Stanek著；张海，褚四斌，罗小峰译 其他作品：https://www.jiaokey.com/tag/（美）Willam R. Stanek著；张海，褚四斌，罗小峰译.html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Server2005管理员必备指南.html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