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好口才赢天下  76个场合中的说话技巧</w:t>
      </w:r>
    </w:p>
    <w:p>
      <w:r>
        <w:rPr>
          <w:rFonts w:ascii="宋体" w:hAnsi="宋体" w:eastAsia="宋体"/>
          <w:sz w:val="24"/>
        </w:rPr>
        <w:t>舒乡，呼志强编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好口才赢天下  76个场合中的说话技巧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舒乡，呼志强编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本书出售、求购地址：https://www.jiaokey.com/book/detail/11848174.html</w:t>
      </w:r>
    </w:p>
    <w:p>
      <w:r>
        <w:t>更多相关图书推荐：https://www.jiaokey.com</w:t>
      </w:r>
    </w:p>
    <w:p>
      <w:r>
        <w:t>舒乡，呼志强编 其他作品：https://www.jiaokey.com/tag/舒乡，呼志强编.html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关键词搜索：https://www.jiaokey.com/tag/好口才赢天下  76个场合中的说话技巧.html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