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书名：古今多少事</w:t>
      </w:r>
    </w:p>
    <w:p>
      <w:r>
        <w:t>作者：虞云国著</w:t>
      </w:r>
    </w:p>
    <w:p>
      <w:r>
        <w:t>出版社：长春：长春出版社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古今多少事 评论地址：https://www.jiaokey.com/book/detail/11848127.html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