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书名：苍茫隋唐路</w:t>
      </w:r>
    </w:p>
    <w:p>
      <w:r>
        <w:t>作者：韩升著</w:t>
      </w:r>
    </w:p>
    <w:p>
      <w:r>
        <w:t>出版社：长春：长春出版社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苍茫隋唐路 评论地址：https://www.jiaokey.com/book/detail/11848125.html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