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书名：修昔底德  历史与神话之间</w:t>
      </w:r>
    </w:p>
    <w:p>
      <w:r>
        <w:t>作者：（英）康福德著；孙艳萍译</w:t>
      </w:r>
    </w:p>
    <w:p>
      <w:r>
        <w:t>出版社：上海:上海三联书店,2006.05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修昔底德  历史与神话之间 评论地址：https://www.jiaokey.com/book/detail/11848108.html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