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寂静之音  汉语诗歌的音乐形式及其历史变迁</w:t>
      </w:r>
    </w:p>
    <w:p>
      <w:r>
        <w:rPr>
          <w:rFonts w:ascii="宋体" w:hAnsi="宋体" w:eastAsia="宋体"/>
          <w:sz w:val="24"/>
        </w:rPr>
        <w:t>沈亚丹著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4810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寂静之音  汉语诗歌的音乐形式及其历史变迁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沈亚丹著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诗歌－文学研究－中国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本书出售、求购地址：https://www.jiaokey.com/book/detail/11848104.html</w:t>
      </w:r>
    </w:p>
    <w:p>
      <w:r>
        <w:t>更多相关图书推荐：https://www.jiaokey.com</w:t>
      </w:r>
    </w:p>
    <w:p>
      <w:r>
        <w:t>沈亚丹著 其他作品：https://www.jiaokey.com/tag/沈亚丹著.html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关键词搜索：https://www.jiaokey.com/tag/诗歌－文学研究－中国.html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