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酒楼服务英语</w:t>
      </w:r>
    </w:p>
    <w:p>
      <w:r>
        <w:rPr>
          <w:rFonts w:ascii="宋体" w:hAnsi="宋体" w:eastAsia="宋体"/>
          <w:sz w:val="24"/>
        </w:rPr>
        <w:t>金惠康，罗向阳编著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酒楼服务英语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金惠康，罗向阳编著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本书出售、求购地址：https://www.jiaokey.com/book/detail/11848063.html</w:t>
      </w:r>
    </w:p>
    <w:p>
      <w:r>
        <w:t>更多相关图书推荐：https://www.jiaokey.com</w:t>
      </w:r>
    </w:p>
    <w:p>
      <w:r>
        <w:t>金惠康，罗向阳编著 其他作品：https://www.jiaokey.com/tag/金惠康，罗向阳编著.html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关键词搜索：https://www.jiaokey.com/tag/饭店-商业服务-英语.html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