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海洋渔业资源的估计及其长期预报的方法</w:t>
      </w:r>
    </w:p>
    <w:p>
      <w:r>
        <w:rPr>
          <w:rFonts w:ascii="宋体" w:hAnsi="宋体" w:eastAsia="宋体"/>
          <w:sz w:val="24"/>
        </w:rPr>
        <w:t>（苏）阿维林泽夫著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海洋渔业资源的估计及其长期预报的方法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（苏）阿维林泽夫著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本书出售、求购地址：https://www.jiaokey.com/book/detail/11848052.html</w:t>
      </w:r>
    </w:p>
    <w:p>
      <w:r>
        <w:t>更多相关图书推荐：https://www.jiaokey.com</w:t>
      </w:r>
    </w:p>
    <w:p>
      <w:r>
        <w:t>（苏）阿维林泽夫著 其他作品：https://www.jiaokey.com/tag/（苏）阿维林泽夫著.html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关键词搜索：https://www.jiaokey.com/tag/海洋渔业资源的估计及其长期预报的方法.html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