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基础教育再把脉</w:t>
      </w:r>
    </w:p>
    <w:p>
      <w:r>
        <w:rPr>
          <w:rFonts w:ascii="宋体" w:hAnsi="宋体" w:eastAsia="宋体"/>
          <w:sz w:val="24"/>
        </w:rPr>
        <w:t>21世纪教育论坛组委会编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480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基础教育再把脉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21世纪教育论坛组委会编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基础教育(地点: 中国) 基础教育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本书出售、求购地址：https://www.jiaokey.com/book/detail/11848039.html</w:t>
      </w:r>
    </w:p>
    <w:p>
      <w:r>
        <w:t>更多相关图书推荐：https://www.jiaokey.com</w:t>
      </w:r>
    </w:p>
    <w:p>
      <w:r>
        <w:t>21世纪教育论坛组委会编 其他作品：https://www.jiaokey.com/tag/21世纪教育论坛组委会编.html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关键词搜索：https://www.jiaokey.com/tag/基础教育(地点: 中国) 基础教育.html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