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教师发展  学生成功的基石</w:t>
      </w:r>
    </w:p>
    <w:p>
      <w:r>
        <w:rPr>
          <w:rFonts w:ascii="宋体" w:hAnsi="宋体" w:eastAsia="宋体"/>
          <w:sz w:val="24"/>
        </w:rPr>
        <w:t>（美）Bruce Joyce，（美）Beverly Showers著；唐悦，周俏纨译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教师发展  学生成功的基石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（美）Bruce Joyce，（美）Beverly Showers著；唐悦，周俏纨译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本书出售、求购地址：https://www.jiaokey.com/book/detail/11848036.html</w:t>
      </w:r>
    </w:p>
    <w:p>
      <w:r>
        <w:t>更多相关图书推荐：https://www.jiaokey.com</w:t>
      </w:r>
    </w:p>
    <w:p>
      <w:r>
        <w:t>（美）Bruce Joyce，（美）Beverly Showers著；唐悦，周俏纨译 其他作品：https://www.jiaokey.com/tag/（美）Bruce Joyce，（美）Beverly Showers著；唐悦，周俏纨译.html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关键词搜索：https://www.jiaokey.com/tag/教师发展  学生成功的基石.html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