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学校运营  从行政型与学习型组织视角分析</w:t>
      </w:r>
    </w:p>
    <w:p>
      <w:r>
        <w:rPr>
          <w:rFonts w:ascii="宋体" w:hAnsi="宋体" w:eastAsia="宋体"/>
          <w:sz w:val="24"/>
        </w:rPr>
        <w:t>（美）Christopher A.Simon著；徐玲等译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学校运营  从行政型与学习型组织视角分析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A.Simon著；徐玲等译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本书出售、求购地址：https://www.jiaokey.com/book/detail/11848032.html</w:t>
      </w:r>
    </w:p>
    <w:p>
      <w:r>
        <w:t>更多相关图书推荐：https://www.jiaokey.com</w:t>
      </w:r>
    </w:p>
    <w:p>
      <w:r>
        <w:t>（美）Christopher A.Simon著；徐玲等译 其他作品：https://www.jiaokey.com/tag/（美）Christopher A.Simon著；徐玲等译.html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关键词搜索：https://www.jiaokey.com/tag/学校运营  从行政型与学习型组织视角分析.html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