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生物饵料与增养殖技术  5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生物饵料与增养殖技术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本书出售、求购地址：https://www.jiaokey.com/book/detail/11848010.html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中国科学院海洋研究所科技情报研究室 出版图书：https://www.jiaokey.com/tag/中国科学院海洋研究所科技情报研究室.html</w:t>
      </w:r>
    </w:p>
    <w:p>
      <w:r>
        <w:t>关键词搜索：https://www.jiaokey.com/tag/生物饵料与增养殖技术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