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儿童像科学家一样  儿童科学教育的建构主义方法</w:t>
      </w:r>
    </w:p>
    <w:p>
      <w:r>
        <w:rPr>
          <w:rFonts w:ascii="宋体" w:hAnsi="宋体" w:eastAsia="宋体"/>
          <w:sz w:val="24"/>
        </w:rPr>
        <w:t>（美）Christine Chaille，（美）Lory Britain著；高潇怡，梁玉华，孙瑾译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儿童像科学家一样  儿童科学教育的建构主义方法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（美）Christine Chaille，（美）Lory Britain著；高潇怡，梁玉华，孙瑾译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本书出售、求购地址：https://www.jiaokey.com/book/detail/11847999.html</w:t>
      </w:r>
    </w:p>
    <w:p>
      <w:r>
        <w:t>更多相关图书推荐：https://www.jiaokey.com</w:t>
      </w:r>
    </w:p>
    <w:p>
      <w:r>
        <w:t>（美）Christine Chaille，（美）Lory Britain著；高潇怡，梁玉华，孙瑾译 其他作品：https://www.jiaokey.com/tag/（美）Christine Chaille，（美）Lory Britain著；高潇怡，梁玉华，孙瑾译.html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关键词搜索：https://www.jiaokey.com/tag/儿童像科学家一样  儿童科学教育的建构主义方法.html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