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色彩预测与服装流行</w:t>
      </w:r>
    </w:p>
    <w:p>
      <w:r>
        <w:rPr>
          <w:rFonts w:ascii="宋体" w:hAnsi="宋体" w:eastAsia="宋体"/>
          <w:sz w:val="24"/>
        </w:rPr>
        <w:t>（英）特蕾西·黛安（Tracy Diane），（英）汤姆·卡斯迪（Tom Cassidy）编著；李莉婷等译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色彩预测与服装流行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（英）特蕾西·黛安（Tracy Diane），（英）汤姆·卡斯迪（Tom Cassidy）编著；李莉婷等译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本书出售、求购地址：https://www.jiaokey.com/book/detail/11847998.html</w:t>
      </w:r>
    </w:p>
    <w:p>
      <w:r>
        <w:t>更多相关图书推荐：https://www.jiaokey.com</w:t>
      </w:r>
    </w:p>
    <w:p>
      <w:r>
        <w:t>（英）特蕾西·黛安（Tracy Diane），（英）汤姆·卡斯迪（Tom Cassidy）编著；李莉婷等译 其他作品：https://www.jiaokey.com/tag/（英）特蕾西·黛安（Tracy Diane），（英）汤姆·卡斯迪（Tom Cassidy）编著；李莉婷等译.html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关键词搜索：https://www.jiaokey.com/tag/色彩预测与服装流行.html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