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组织中的复杂性与创造性</w:t>
      </w:r>
    </w:p>
    <w:p>
      <w:r>
        <w:rPr>
          <w:rFonts w:ascii="宋体" w:hAnsi="宋体" w:eastAsia="宋体"/>
          <w:sz w:val="24"/>
        </w:rPr>
        <w:t>（英）拉尔夫·D·斯泰西著；宋学锋，曹庆仁译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组织中的复杂性与创造性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（英）拉尔夫·D·斯泰西著；宋学锋，曹庆仁译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本书出售、求购地址：https://www.jiaokey.com/book/detail/11847973.html</w:t>
      </w:r>
    </w:p>
    <w:p>
      <w:r>
        <w:t>更多相关图书推荐：https://www.jiaokey.com</w:t>
      </w:r>
    </w:p>
    <w:p>
      <w:r>
        <w:t>（英）拉尔夫·D·斯泰西著；宋学锋，曹庆仁译 其他作品：https://www.jiaokey.com/tag/（英）拉尔夫·D·斯泰西著；宋学锋，曹庆仁译.html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关键词搜索：https://www.jiaokey.com/tag/组织中的复杂性与创造性.html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