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传播法  解决信息不对称及相关问题的法律</w:t>
      </w:r>
    </w:p>
    <w:p>
      <w:r>
        <w:rPr>
          <w:rFonts w:ascii="宋体" w:hAnsi="宋体" w:eastAsia="宋体"/>
          <w:sz w:val="24"/>
        </w:rPr>
        <w:t>雷润琴著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传播法  解决信息不对称及相关问题的法律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雷润琴著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本书出售、求购地址：https://www.jiaokey.com/book/detail/11847940.html</w:t>
      </w:r>
    </w:p>
    <w:p>
      <w:r>
        <w:t>更多相关图书推荐：https://www.jiaokey.com</w:t>
      </w:r>
    </w:p>
    <w:p>
      <w:r>
        <w:t>雷润琴著 其他作品：https://www.jiaokey.com/tag/雷润琴著.html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关键词搜索：https://www.jiaokey.com/tag/传播法  解决信息不对称及相关问题的法律.html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