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简单制胜  德国中小型企业的成功之道</w:t>
      </w:r>
    </w:p>
    <w:p>
      <w:r>
        <w:rPr>
          <w:rFonts w:ascii="宋体" w:hAnsi="宋体" w:eastAsia="宋体"/>
          <w:sz w:val="24"/>
        </w:rPr>
        <w:t>（德）君特·罗美尔（Gunter Rommel），（德）尤尔根·克鲁格（Jurgen Kluge）等著；宋苗等译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简单制胜  德国中小型企业的成功之道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（德）君特·罗美尔（Gunter Rommel），（德）尤尔根·克鲁格（Jurgen Kluge）等著；宋苗等译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经验 地点: 德国)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本书出售、求购地址：https://www.jiaokey.com/book/detail/11847934.html</w:t>
      </w:r>
    </w:p>
    <w:p>
      <w:r>
        <w:t>更多相关图书推荐：https://www.jiaokey.com</w:t>
      </w:r>
    </w:p>
    <w:p>
      <w:r>
        <w:t>（德）君特·罗美尔（Gunter Rommel），（德）尤尔根·克鲁格（Jurgen Kluge）等著；宋苗等译 其他作品：https://www.jiaokey.com/tag/（德）君特·罗美尔（Gunter Rommel），（德）尤尔根·克鲁格（Jurgen Kluge）等著；宋苗等译.html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关键词搜索：https://www.jiaokey.com/tag/中小企业(学科: 企业管理 学科: 经验 地点: 德国)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