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能力建设  通向以人为中心的发展之路</w:t>
      </w:r>
    </w:p>
    <w:p>
      <w:r>
        <w:rPr>
          <w:rFonts w:ascii="宋体" w:hAnsi="宋体" w:eastAsia="宋体"/>
          <w:sz w:val="24"/>
        </w:rPr>
        <w:t>（英）（D.艾德）Deborah Eade著；应维云，刘国翰译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能力建设  通向以人为中心的发展之路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（英）（D.艾德）Deborah Eade著；应维云，刘国翰译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本书出售、求购地址：https://www.jiaokey.com/book/detail/11847919.html</w:t>
      </w:r>
    </w:p>
    <w:p>
      <w:r>
        <w:t>更多相关图书推荐：https://www.jiaokey.com</w:t>
      </w:r>
    </w:p>
    <w:p>
      <w:r>
        <w:t>（英）（D.艾德）Deborah Eade著；应维云，刘国翰译 其他作品：https://www.jiaokey.com/tag/（英）（D.艾德）Deborah Eade著；应维云，刘国翰译.html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关键词搜索：https://www.jiaokey.com/tag/能力建设  通向以人为中心的发展之路.html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