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Excel行政与人力管理经典108例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Excel行政与人力管理经典108例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本书出售、求购地址：https://www.jiaokey.com/book/detail/11847915.html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关键词搜索：https://www.jiaokey.com/tag/Excel行政与人力管理经典108例.html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