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Excel数据分析与处理经典108例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Excel数据分析与处理经典108例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关键词搜索：https://www.jiaokey.com/tag/Excel数据分析与处理经典108例.html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