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Excel会计与财务管理经典108例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Excel会计与财务管理经典108例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本书出售、求购地址：https://www.jiaokey.com/book/detail/11847912.html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关键词搜索：https://www.jiaokey.com/tag/Excel会计与财务管理经典108例.html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