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VBA高效办公经典108例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VBA高效办公经典108例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本书出售、求购地址：https://www.jiaokey.com/book/detail/11847911.html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 VBA高效办公经典108例.html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