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我在中国和美国的生活  容闳回忆录  插图珍藏本  中英文本</w:t>
      </w:r>
    </w:p>
    <w:p>
      <w:r>
        <w:rPr>
          <w:rFonts w:ascii="宋体" w:hAnsi="宋体" w:eastAsia="宋体"/>
          <w:sz w:val="24"/>
        </w:rPr>
        <w:t>容闳著；恽铁樵，徐凤石等译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7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我在中国和美国的生活  容闳回忆录  插图珍藏本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容闳著；恽铁樵，徐凤石等译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容闳(学科: 回忆录) 容闳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本书出售、求购地址：https://www.jiaokey.com/book/detail/11847898.html</w:t>
      </w:r>
    </w:p>
    <w:p>
      <w:r>
        <w:t>更多相关图书推荐：https://www.jiaokey.com</w:t>
      </w:r>
    </w:p>
    <w:p>
      <w:r>
        <w:t>容闳著；恽铁樵，徐凤石等译 其他作品：https://www.jiaokey.com/tag/容闳著；恽铁樵，徐凤石等译.html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关键词搜索：https://www.jiaokey.com/tag/容闳(学科: 回忆录) 容闳.html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