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中药调剂入门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7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中药制剂学(学科: 基本知识) 中药制剂学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本书出售、求购地址：https://www.jiaokey.com/book/detail/11847865.html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关键词搜索：https://www.jiaokey.com/tag/中药制剂学(学科: 基本知识) 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