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书名：中国电影批评  2000-2006</w:t>
      </w:r>
    </w:p>
    <w:p>
      <w:r>
        <w:t>作者：李建强，章柏青主编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总页数：323</w:t>
      </w:r>
    </w:p>
    <w:p>
      <w:r>
        <w:t>更多请访问教客网: www.jiaokey.com</w:t>
      </w:r>
    </w:p>
    <w:p>
      <w:r>
        <w:t>中国电影批评  2000-2006 评论地址：https://www.jiaokey.com/book/detail/11847771.html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