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中国城乡二元经济结构转换研究  要素流动、制度变迁、市场机制与政府作用</w:t>
      </w:r>
    </w:p>
    <w:p>
      <w:r>
        <w:rPr>
          <w:rFonts w:ascii="宋体" w:hAnsi="宋体" w:eastAsia="宋体"/>
          <w:sz w:val="24"/>
        </w:rPr>
        <w:t>夏耕著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中国城乡二元经济结构转换研究  要素流动、制度变迁、市场机制与政府作用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本书出售、求购地址：https://www.jiaokey.com/book/detail/11847769.html</w:t>
      </w:r>
    </w:p>
    <w:p>
      <w:r>
        <w:t>更多相关图书推荐：https://www.jiaokey.com</w:t>
      </w:r>
    </w:p>
    <w:p>
      <w:r>
        <w:t>夏耕著 其他作品：https://www.jiaokey.com/tag/夏耕著.html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关键词搜索：https://www.jiaokey.com/tag/中国城乡二元经济结构转换研究  要素流动、制度变迁、市场机制与政府作用.html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