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元曲名篇的人生哲理  乐山乐水两相宜</w:t>
      </w:r>
    </w:p>
    <w:p>
      <w:r>
        <w:rPr>
          <w:rFonts w:ascii="宋体" w:hAnsi="宋体" w:eastAsia="宋体"/>
          <w:sz w:val="24"/>
        </w:rPr>
        <w:t>韩霜梅著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477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元曲名篇的人生哲理  乐山乐水两相宜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韩霜梅著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元曲(学科: 文学研究) 人生哲学 元曲 文学研究 人生哲学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本书出售、求购地址：https://www.jiaokey.com/book/detail/11847721.html</w:t>
      </w:r>
    </w:p>
    <w:p>
      <w:r>
        <w:t>更多相关图书推荐：https://www.jiaokey.com</w:t>
      </w:r>
    </w:p>
    <w:p>
      <w:r>
        <w:t>韩霜梅著 其他作品：https://www.jiaokey.com/tag/韩霜梅著.html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关键词搜索：https://www.jiaokey.com/tag/元曲(学科: 文学研究) 人生哲学 元曲 文学研究 人生哲学.html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